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朱培钧</w:t>
      </w:r>
    </w:p>
    <w:p>
      <w:r>
        <w:rPr>
          <w:rFonts w:ascii="宋体" w:hAnsi="宋体" w:eastAsia="宋体"/>
          <w:sz w:val="24"/>
        </w:rPr>
        <w:t>朱培钧绘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朱培钧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978-7-102-06947-0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水墨画-中国-现代-作品集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《中国近现代名家画集：朱培钧》收录了朱培钧作品180余幅，包含水墨工笔花鸟作品，很全面的展示了作者各个时期的绘画成就，具有很高的艺术价值。 《中国近现代名家画集：朱培钧》收录了朱培钧作品180余幅，包含水墨工笔花鸟作品，很全面的展示了作者各个时期的绘画成就，具有很高的艺术价值，供广大艺术爱好者阅读欣赏。</w:t>
      </w:r>
    </w:p>
    <w:p/>
    <w:p>
      <w:r>
        <w:t>本书出售、求购地址：https://www.jiaokey.com/book/detail/15100978.html</w:t>
      </w:r>
    </w:p>
    <w:p>
      <w:r>
        <w:t>更多相关图书推荐：https://www.jiaokey.com</w:t>
      </w:r>
    </w:p>
    <w:p>
      <w:r>
        <w:t>朱培钧绘 其他作品：https://www.jiaokey.com/tag/朱培钧绘.html</w:t>
      </w:r>
    </w:p>
    <w:p>
      <w:r>
        <w:t>关键词搜索：https://www.jiaokey.com/tag/水墨画-中国-现代-作品集.html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