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信赖技术的管理：非技术型领导者的管理指南 第1版</w:t>
      </w:r>
    </w:p>
    <w:p>
      <w:r>
        <w:rPr>
          <w:rFonts w:ascii="宋体" w:hAnsi="宋体" w:eastAsia="宋体"/>
          <w:sz w:val="24"/>
        </w:rPr>
        <w:t>（加）格雷厄姆·宾克斯（Graham Binks）著；智越坤译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信赖技术的管理：非技术型领导者的管理指南 第1版</w:t>
            </w:r>
          </w:p>
        </w:tc>
      </w:tr>
      <w:tr>
        <w:tc>
          <w:tcPr>
            <w:tcW w:type="dxa" w:w="4320"/>
          </w:tcPr>
          <w:p>
            <w:r>
              <w:t>作者</w:t>
            </w:r>
          </w:p>
        </w:tc>
        <w:tc>
          <w:tcPr>
            <w:tcW w:type="dxa" w:w="4320"/>
          </w:tcPr>
          <w:p>
            <w:r>
              <w:t>（加）格雷厄姆·宾克斯（Graham Binks）著；智越坤译</w:t>
            </w:r>
          </w:p>
        </w:tc>
      </w:tr>
      <w:tr>
        <w:tc>
          <w:tcPr>
            <w:tcW w:type="dxa" w:w="4320"/>
          </w:tcPr>
          <w:p>
            <w:r>
              <w:t>出版社</w:t>
            </w:r>
          </w:p>
        </w:tc>
        <w:tc>
          <w:tcPr>
            <w:tcW w:type="dxa" w:w="4320"/>
          </w:tcPr>
          <w:p>
            <w:r/>
          </w:p>
        </w:tc>
      </w:tr>
      <w:tr>
        <w:tc>
          <w:tcPr>
            <w:tcW w:type="dxa" w:w="4320"/>
          </w:tcPr>
          <w:p>
            <w:r>
              <w:t>ISBN</w:t>
            </w:r>
          </w:p>
        </w:tc>
        <w:tc>
          <w:tcPr>
            <w:tcW w:type="dxa" w:w="4320"/>
          </w:tcPr>
          <w:p>
            <w:r>
              <w:t>978-7-5046-9379-2</w:t>
            </w:r>
          </w:p>
        </w:tc>
      </w:tr>
      <w:tr>
        <w:tc>
          <w:tcPr>
            <w:tcW w:type="dxa" w:w="4320"/>
          </w:tcPr>
          <w:p>
            <w:r>
              <w:t>出版日期</w:t>
            </w:r>
          </w:p>
        </w:tc>
        <w:tc>
          <w:tcPr>
            <w:tcW w:type="dxa" w:w="4320"/>
          </w:tcPr>
          <w:p>
            <w:r>
              <w:t>2022-02-01</w:t>
            </w:r>
          </w:p>
        </w:tc>
      </w:tr>
      <w:tr>
        <w:tc>
          <w:tcPr>
            <w:tcW w:type="dxa" w:w="4320"/>
          </w:tcPr>
          <w:p>
            <w:r>
              <w:t>页数</w:t>
            </w:r>
          </w:p>
        </w:tc>
        <w:tc>
          <w:tcPr>
            <w:tcW w:type="dxa" w:w="4320"/>
          </w:tcPr>
          <w:p>
            <w:r>
              <w:t>307</w:t>
            </w:r>
          </w:p>
        </w:tc>
      </w:tr>
      <w:tr>
        <w:tc>
          <w:tcPr>
            <w:tcW w:type="dxa" w:w="4320"/>
          </w:tcPr>
          <w:p>
            <w:r>
              <w:t>价格</w:t>
            </w:r>
          </w:p>
        </w:tc>
        <w:tc>
          <w:tcPr>
            <w:tcW w:type="dxa" w:w="4320"/>
          </w:tcPr>
          <w:p>
            <w:r>
              <w:t>69.00</w:t>
            </w:r>
          </w:p>
        </w:tc>
      </w:tr>
      <w:tr>
        <w:tc>
          <w:tcPr>
            <w:tcW w:type="dxa" w:w="4320"/>
          </w:tcPr>
          <w:p>
            <w:r>
              <w:t>关键词</w:t>
            </w:r>
          </w:p>
        </w:tc>
        <w:tc>
          <w:tcPr>
            <w:tcW w:type="dxa" w:w="4320"/>
          </w:tcPr>
          <w:p>
            <w:r>
              <w:t>企业领导学-指南</w:t>
            </w:r>
          </w:p>
        </w:tc>
      </w:tr>
      <w:tr>
        <w:tc>
          <w:tcPr>
            <w:tcW w:type="dxa" w:w="4320"/>
          </w:tcPr>
          <w:p>
            <w:r>
              <w:t>分类</w:t>
            </w:r>
          </w:p>
        </w:tc>
        <w:tc>
          <w:tcPr>
            <w:tcW w:type="dxa" w:w="4320"/>
          </w:tcPr>
          <w:p>
            <w:r/>
          </w:p>
        </w:tc>
      </w:tr>
    </w:tbl>
    <w:p/>
    <w:p>
      <w:pPr>
        <w:pStyle w:val="Heading1"/>
      </w:pPr>
      <w:r>
        <w:t>图书介绍</w:t>
      </w:r>
    </w:p>
    <w:p>
      <w:r>
        <w:t>这本书讲述了技术基础薄弱的非技术型领导如何以偏向管理学的视角了解技术，并高效地领导技术团队、运用技术推动企业发展。本书告诉领导者如何适应新技术，以及新技术之后将为我们带来怎样全新的生活和工作方式。领导者的挑战和机遇在于，技术为我们提供了如此...</w:t>
      </w:r>
    </w:p>
    <w:p/>
    <w:p>
      <w:r>
        <w:t>本书出售、求购地址：https://www.jiaokey.com/book/detail/15100592.html</w:t>
      </w:r>
    </w:p>
    <w:p>
      <w:r>
        <w:t>更多相关图书推荐：https://www.jiaokey.com</w:t>
      </w:r>
    </w:p>
    <w:p>
      <w:r>
        <w:t>（加）格雷厄姆·宾克斯（Graham Binks）著；智越坤译 其他作品：https://www.jiaokey.com/tag/（加）格雷厄姆·宾克斯（Graham Binks）著；智越坤译.html</w:t>
      </w:r>
    </w:p>
    <w:p>
      <w:r>
        <w:t>关键词搜索：https://www.jiaokey.com/tag/企业领导学-指南.html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