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书名：全球转向下的艺术史：从欧洲中心主义到比较主义  第1版</w:t>
      </w:r>
    </w:p>
    <w:p>
      <w:r>
        <w:t>作者:（英）雅希·埃尔斯纳（Jas Elsner）著；胡默然等译</w:t>
      </w:r>
    </w:p>
    <w:p>
      <w:r>
        <w:t>出版社:上海：上海人民出版社</w:t>
      </w:r>
    </w:p>
    <w:p>
      <w:r>
        <w:t>出版日期：2022.03</w:t>
      </w:r>
    </w:p>
    <w:p>
      <w:r>
        <w:t>总页数：540</w:t>
      </w:r>
    </w:p>
    <w:p>
      <w:r>
        <w:t>更多请访问教客网:www.jiaokey.com</w:t>
      </w:r>
    </w:p>
    <w:p>
      <w:r>
        <w:t>全球转向下的艺术史：从欧洲中心主义到比较主义  第1版评论地址：https://www.jiaokey.com/book/detail/15100565.html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