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南詹正骨传承与创新</w:t>
      </w:r>
    </w:p>
    <w:p>
      <w:r>
        <w:rPr>
          <w:rFonts w:ascii="宋体" w:hAnsi="宋体" w:eastAsia="宋体"/>
          <w:sz w:val="24"/>
        </w:rPr>
        <w:t>邓芳文主编；吴四平，尹新生，孙德贵，吴仕辉等副主编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南詹正骨传承与创新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邓芳文主编；吴四平，尹新生，孙德贵，吴仕辉等副主编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978-7-5192-9056-6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南詹正骨源远流长、南詹正骨的精髓-秘传疏经术、南詹正骨的手法整复-要领与秘诀、南詹正骨的专长绝技、南詹正骨用药法、南詹正骨代表性学术论文、南詹正骨传承与创新，具体内容包括:南詹正骨鼻祖-詹顺庭;南詹正骨声名远茅庐医庄世泽长;深切缅怀南詹正骨...</w:t>
      </w:r>
    </w:p>
    <w:p/>
    <w:p>
      <w:r>
        <w:t>本书出售、求购地址：https://www.jiaokey.com/book/detail/15100305.html</w:t>
      </w:r>
    </w:p>
    <w:p>
      <w:r>
        <w:t>更多相关图书推荐：https://www.jiaokey.com</w:t>
      </w:r>
    </w:p>
    <w:p>
      <w:r>
        <w:t>邓芳文主编；吴四平，尹新生，孙德贵，吴仕辉等副主编 其他作品：https://www.jiaokey.com/tag/邓芳文主编；吴四平，尹新生，孙德贵，吴仕辉等副主编.html</w:t>
      </w:r>
    </w:p>
    <w:p>
      <w:r>
        <w:t>关键词搜索：https://www.jiaokey.com/tag/正骨疗法.html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