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书名：老年照护师培训与考核</w:t>
      </w:r>
    </w:p>
    <w:p>
      <w:r>
        <w:t>作者：金霞，赵向阳，田新颖主编；史文举，张维立，邹伟清副主编</w:t>
      </w:r>
    </w:p>
    <w:p>
      <w:r>
        <w:t>出版社：</w:t>
      </w:r>
    </w:p>
    <w:p>
      <w:r>
        <w:t>出版日期：2022.02</w:t>
      </w:r>
    </w:p>
    <w:p>
      <w:r>
        <w:t>总页数：297</w:t>
      </w:r>
    </w:p>
    <w:p>
      <w:r>
        <w:t>更多请访问教客网: www.jiaokey.com</w:t>
      </w:r>
    </w:p>
    <w:p>
      <w:r>
        <w:t>老年照护师培训与考核 评论地址：https://www.jiaokey.com/book/detail/15100259.html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