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药物分析实验指导 中英双语</w:t>
      </w:r>
    </w:p>
    <w:p>
      <w:r>
        <w:rPr>
          <w:rFonts w:ascii="宋体" w:hAnsi="宋体" w:eastAsia="宋体"/>
          <w:sz w:val="24"/>
        </w:rPr>
        <w:t>徐新军主编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药物分析实验指导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978-7-306-07408-9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药物分析-实验-汉、英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依据中国药典及部分国外药典所收载的内容，从中选出较为典型的药物及常用分析方法。方法包括典型的容量分析法、紫外分光光度法、薄层色谱法、高效液相色谱法、气相色谱法、毛细管电泳法、芯片分析等。分析对象包括原料药、片剂、注射剂及体内药物分析的生物样本等；实验设计包括常规分析方法的基本操作训练和独立分析问题、解决问题的技能培养。</w:t>
      </w:r>
    </w:p>
    <w:p/>
    <w:p>
      <w:r>
        <w:t>本书出售、求购地址：https://www.jiaokey.com/book/detail/15100222.html</w:t>
      </w:r>
    </w:p>
    <w:p>
      <w:r>
        <w:t>更多相关图书推荐：https://www.jiaokey.com</w:t>
      </w:r>
    </w:p>
    <w:p>
      <w:r>
        <w:t>徐新军主编 其他作品：https://www.jiaokey.com/tag/徐新军主编.html</w:t>
      </w:r>
    </w:p>
    <w:p>
      <w:r>
        <w:t>关键词搜索：https://www.jiaokey.com/tag/药物分析-实验-汉、英.html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