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高校排球教学实践及其课程创新研究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高校排球教学实践及其课程创新研究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978-7-5578-8132-0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排球运动-教学研究-高等学校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本书出售、求购地址：https://www.jiaokey.com/book/detail/15099856.html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关键词搜索：https://www.jiaokey.com/tag/排球运动-教学研究-高等学校.html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