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星星知我心轻疗愈小说 灿烂的太阳花女孩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星星知我心轻疗愈小说 灿烂的太阳花女孩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978-7-5568-6329-7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我一直都在胜利、胜利、胜利，不敢想象自己输掉的样子，就像现在难道因为我输了就活该被嘲笑好在还有那个神奇的“开关”，让我消化悲伤，重新获得了太阳能量！本书讲述了我-李最最的故事。</w:t>
      </w:r>
    </w:p>
    <w:p/>
    <w:p>
      <w:r>
        <w:t>本书出售、求购地址：https://www.jiaokey.com/book/detail/15098940.html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