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应用型高校产科教融合生态系统的研究</w:t>
      </w:r>
    </w:p>
    <w:p>
      <w:r>
        <w:rPr>
          <w:rFonts w:ascii="宋体" w:hAnsi="宋体" w:eastAsia="宋体"/>
          <w:sz w:val="24"/>
        </w:rPr>
        <w:t>林良富,马建荣,李凤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应用型高校产科教融合生态系统的研究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林良富,马建荣,李凤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9787308218306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高等学校-产学合作-研究-中国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新一轮的产业革命要求高水平应用型大学跳出以往的单一维度，探索培养高素质应用型人才的新途径，以摆脱思想观念桎梏，解决新形势下学校在培养目标上对学生应用能力的培养有所偏离、课程体系失衡、实践能力培养不够、师资工程实践能力弱化等问题。本书以产科教融合的新战略为指导，分析应用型高校产科教融合的路径选择；以产业学院和产业研究院等创新平台的建设为重要抓手，总结其体制机制、内在机理及运行模式；提出应用型高校产科教融合生态系统理论模型，该模型不仅可以为同类高校的产科教平台建设提供参考，还可以为应用型高校的高质量内涵式发展指明道路。</w:t>
      </w:r>
    </w:p>
    <w:p/>
    <w:p>
      <w:r>
        <w:t>本书出售、求购地址：https://www.jiaokey.com/book/detail/15098919.html</w:t>
      </w:r>
    </w:p>
    <w:p>
      <w:r>
        <w:t>更多世界各国高等教育概况图书推荐：https://www.jiaokey.com</w:t>
      </w:r>
    </w:p>
    <w:p>
      <w:r>
        <w:t>林良富,马建荣,李凤 其他作品：https://www.jiaokey.com/tag/林良富,马建荣,李凤.html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关键词搜索：https://www.jiaokey.com/tag/高等学校-产学合作-研究-中国.html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