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杭州宋韵话东坡 苏轼的诗里杭州</w:t>
      </w:r>
    </w:p>
    <w:p>
      <w:r>
        <w:rPr>
          <w:rFonts w:ascii="宋体" w:hAnsi="宋体" w:eastAsia="宋体"/>
          <w:sz w:val="24"/>
        </w:rPr>
        <w:t>司马一民著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杭州宋韵话东坡 苏轼的诗里杭州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978-7-5565-1576-9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苏轼（1036-1101）-宋诗-诗歌研究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本书出售、求购地址：https://www.jiaokey.com/book/detail/15098822.html</w:t>
      </w:r>
    </w:p>
    <w:p>
      <w:r>
        <w:t>更多相关图书推荐：https://www.jiaokey.com</w:t>
      </w:r>
    </w:p>
    <w:p>
      <w:r>
        <w:t>司马一民著 其他作品：https://www.jiaokey.com/tag/司马一民著.html</w:t>
      </w:r>
    </w:p>
    <w:p>
      <w:r>
        <w:t>关键词搜索：https://www.jiaokey.com/tag/苏轼（1036-1101）-宋诗-诗歌研究.html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