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萤火虫小巷</w:t>
      </w:r>
    </w:p>
    <w:p>
      <w:r>
        <w:rPr>
          <w:rFonts w:ascii="宋体" w:hAnsi="宋体" w:eastAsia="宋体"/>
          <w:sz w:val="24"/>
        </w:rPr>
        <w:t>克莉丝汀·汉娜,康学慧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萤火虫小巷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克莉丝汀·汉娜,康学慧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9787559655776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一本描写女性友谊的罕见史诗，一部触动灵魂、改变女性一生的佳作。萤火虫小巷里没有萤火虫，只有闪亮亮的梦想，还有她们疯狂、笑泪交织却比星星永恒的友谊。她知道，只要说“我需要你”，好朋友就永远会在。14岁那年，两个个性和家庭背景迥然不同的女孩，在萤火虫小巷温暖相遇，从此她们的人生不再孤独。从14岁到40多岁，她们相互依靠着走上人生短暂而漫长的道路，经历了忌妒、愤怒、伤害、憎恨、重归于好、离别，最后与人生握手言和。你不是我，却又像另一个我。</w:t>
      </w:r>
    </w:p>
    <w:p/>
    <w:p>
      <w:r>
        <w:t>本书出售、求购地址：https://www.jiaokey.com/book/detail/15098805.html</w:t>
      </w:r>
    </w:p>
    <w:p>
      <w:r>
        <w:t>更多美洲文学图书推荐：https://www.jiaokey.com</w:t>
      </w:r>
    </w:p>
    <w:p>
      <w:r>
        <w:t>克莉丝汀·汉娜,康学慧 其他作品：https://www.jiaokey.com/tag/克莉丝汀·汉娜,康学慧.html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