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高校在线课程教学质量保障研究  成果导向</w:t>
      </w:r>
    </w:p>
    <w:p>
      <w:r>
        <w:rPr>
          <w:rFonts w:ascii="宋体" w:hAnsi="宋体" w:eastAsia="宋体"/>
          <w:sz w:val="24"/>
        </w:rPr>
        <w:t>王斐,李运福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高校在线课程教学质量保障研究  成果导向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王斐,李运福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9787536983298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高等学校-网络教学-教学质量-保障体系-研究-中国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六章，内容包括：强抓在线课程，助推高教改革；洞悉学术动态，筑牢研究根基；强化发展导向，明确核心问题；多方视角探究，明确保障方向；延伸继续教育，拓展体系建设；强化监测评估，保障教学质量。</w:t>
      </w:r>
    </w:p>
    <w:p/>
    <w:p>
      <w:r>
        <w:t>本书出售、求购地址：https://www.jiaokey.com/book/detail/15098793.html</w:t>
      </w:r>
    </w:p>
    <w:p>
      <w:r>
        <w:t>更多世界各国高等教育概况图书推荐：https://www.jiaokey.com</w:t>
      </w:r>
    </w:p>
    <w:p>
      <w:r>
        <w:t>王斐,李运福 其他作品：https://www.jiaokey.com/tag/王斐,李运福.html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关键词搜索：https://www.jiaokey.com/tag/高等学校-网络教学-教学质量-保障体系-研究-中国.html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