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你好，小村庄</w:t>
      </w:r>
    </w:p>
    <w:p>
      <w:r>
        <w:rPr>
          <w:rFonts w:ascii="宋体" w:hAnsi="宋体" w:eastAsia="宋体"/>
          <w:sz w:val="24"/>
        </w:rPr>
        <w:t>张草原著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你好，小村庄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978-7-5594-5473-7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.这才是我想要的生活啊！岁月静好，微风不燥，永远热爱着一层层的金色麦田和那洒满星光的乡间小路。2.作者的文字纯粹干净，带着我们做一次精神的远行，追忆似水年华。3.怀旧风油画感插图，温和之中使故事更有感染力。4.愿我们永葆童真，追随内心的声音，去热爱生活！</w:t>
      </w:r>
    </w:p>
    <w:p/>
    <w:p>
      <w:r>
        <w:t>本书出售、求购地址：https://www.jiaokey.com/book/detail/15098732.html</w:t>
      </w:r>
    </w:p>
    <w:p>
      <w:r>
        <w:t>更多相关图书推荐：https://www.jiaokey.com</w:t>
      </w:r>
    </w:p>
    <w:p>
      <w:r>
        <w:t>张草原著 其他作品：https://www.jiaokey.com/tag/张草原著.html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