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追忆王国维</w:t>
      </w:r>
    </w:p>
    <w:p>
      <w:r>
        <w:rPr>
          <w:rFonts w:ascii="宋体" w:hAnsi="宋体" w:eastAsia="宋体"/>
          <w:sz w:val="24"/>
        </w:rPr>
        <w:t>贾鸿昇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追忆王国维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978-7-5519-0672-2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为清华学校研究院特聘的四大导师之一，王国维的学术成就和影响，至今彰彰在人耳目。他的自沉颐和园昆明湖，是轰动一时的事件，颇具传奇色彩，其话题性和关注度经久不衰。《追忆王国维/追忆与铭记》就是关于王国维的生平事迹和学说著作的详解叙述，内容主要包括“追忆静安”“静安作品选”两大板块数十篇文章的内容。</w:t>
      </w:r>
    </w:p>
    <w:p/>
    <w:p>
      <w:r>
        <w:t>本书出售、求购地址：https://www.jiaokey.com/book/detail/15098592.html</w:t>
      </w:r>
    </w:p>
    <w:p>
      <w:r>
        <w:t>更多相关图书推荐：https://www.jiaokey.com</w:t>
      </w:r>
    </w:p>
    <w:p>
      <w:r>
        <w:t>贾鸿昇 其他作品：https://www.jiaokey.com/tag/贾鸿昇.html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