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第1部 夕阳芳草 增订本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第1部 夕阳芳草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978-7-5153-6555-8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茅盾文学奖获奖作品全新增订本(全三册)：明末清初知识分子的命运史、心灵史，新增作者亲绘插图及故事后传。茅盾文学奖、广东省鲁迅文艺奖、中国国家图书奖提名奖作品通过对黄宗羲、陈贞慧、史可法、钱谦益、柳如是、董小宛等一系列人物的命运、性格变化的描...</w:t>
      </w:r>
    </w:p>
    <w:p/>
    <w:p>
      <w:r>
        <w:t>本书出售、求购地址：https://www.jiaokey.com/book/detail/15098534.html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