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风雅大宋  2  庆历党争</w:t>
      </w:r>
    </w:p>
    <w:p>
      <w:r>
        <w:rPr>
          <w:rFonts w:ascii="宋体" w:hAnsi="宋体" w:eastAsia="宋体"/>
          <w:sz w:val="24"/>
        </w:rPr>
        <w:t>王佳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风雅大宋  2  庆历党争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中国历史-宋代-通俗读物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历史通俗读物《风雅大宋》的第二册，自宋真宗即位写起，至宋仁宗执政结束，描写了北宋王朝统一天下之后，稳定政权，并开启统治的过程。本书在正史的基础上，参阅了多部古代笔记小说，对于刘娥听政、庆历新政等历史事件的前因后果，宋辽之间的斗争，以及寇准、狄青、丁谓、欧阳修、晏殊等历史名人的生平与故事，都进行了详尽而通俗的描写。</w:t>
      </w:r>
    </w:p>
    <w:p/>
    <w:p>
      <w:r>
        <w:t>本书出售、求购地址：https://www.jiaokey.com/book/detail/15098408.html</w:t>
      </w:r>
    </w:p>
    <w:p>
      <w:r>
        <w:t>更多隋、唐至清前期（581~1840年）图书推荐：https://www.jiaokey.com</w:t>
      </w:r>
    </w:p>
    <w:p>
      <w:r>
        <w:t>王佳 其他作品：https://www.jiaokey.com/tag/王佳.html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关键词搜索：https://www.jiaokey.com/tag/中国历史-宋代-通俗读物.html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