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好看到停不住的中国史 两晋</w:t>
      </w:r>
    </w:p>
    <w:p>
      <w:r>
        <w:rPr>
          <w:rFonts w:ascii="宋体" w:hAnsi="宋体" w:eastAsia="宋体"/>
          <w:sz w:val="24"/>
        </w:rPr>
        <w:t>史壮宁著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好看到停不住的中国史 两晋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史壮宁著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978-7-5763-1187-7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中国历史-通俗读物-中国历史-晋代-通俗读物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个政治上极混乱、社会上极痛苦的时代，也是一个精神上极自由、极解放，富于智慧、浓于热情的时代。这是一个轻言杀戮令人惶恐度日的时代，也是一个追求率性自然不拘一格的时代。这个时代既有八王之乱、永嘉之祸、五胡乱华、王敦之乱、桓温北伐、淝水之战...</w:t>
      </w:r>
    </w:p>
    <w:p/>
    <w:p>
      <w:r>
        <w:t>本书出售、求购地址：https://www.jiaokey.com/book/detail/15098362.html</w:t>
      </w:r>
    </w:p>
    <w:p>
      <w:r>
        <w:t>更多相关图书推荐：https://www.jiaokey.com</w:t>
      </w:r>
    </w:p>
    <w:p>
      <w:r>
        <w:t>史壮宁著 其他作品：https://www.jiaokey.com/tag/史壮宁著.html</w:t>
      </w:r>
    </w:p>
    <w:p>
      <w:r>
        <w:t>关键词搜索：https://www.jiaokey.com/tag/中国历史-通俗读物-中国历史-晋代-通俗读物.html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