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减脂增肌瘦身攻略</w:t>
      </w:r>
    </w:p>
    <w:p>
      <w:r>
        <w:rPr>
          <w:rFonts w:ascii="宋体" w:hAnsi="宋体" w:eastAsia="宋体"/>
          <w:sz w:val="24"/>
        </w:rPr>
        <w:t>陈治锟，李珈贤主编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减脂增肌瘦身攻略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陈治锟，李珈贤主编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978-7-5719-1339-7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告诉你吃对吃好、让瘦身事半功倍的方法。充足的营养、合适的食材、科学的饮食习惯和适当的运动，是减脂增肌的最有效方式。在减肥的时候，不是要减骨骼、肌肉和水分，而是要减掉脂肪。过多的脂肪会给我们带来疾病的风险、臃肿的身材，降低体脂比例，让它达到合理的范围，才是真正的减肥。</w:t>
      </w:r>
    </w:p>
    <w:p/>
    <w:p>
      <w:r>
        <w:t>本书出售、求购地址：https://www.jiaokey.com/book/detail/15098274.html</w:t>
      </w:r>
    </w:p>
    <w:p>
      <w:r>
        <w:t>更多相关图书推荐：https://www.jiaokey.com</w:t>
      </w:r>
    </w:p>
    <w:p>
      <w:r>
        <w:t>陈治锟，李珈贤主编 其他作品：https://www.jiaokey.com/tag/陈治锟，李珈贤主编.html</w:t>
      </w:r>
    </w:p>
    <w:p>
      <w:r>
        <w:t>关键词搜索：https://www.jiaokey.com/tag/减肥-基本知识.html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