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巾帼心向党 奋斗新征程 全国妇联巾帼志愿宣讲员红色故事汇</w:t>
      </w:r>
    </w:p>
    <w:p>
      <w:r>
        <w:rPr>
          <w:rFonts w:ascii="宋体" w:hAnsi="宋体" w:eastAsia="宋体"/>
          <w:sz w:val="24"/>
        </w:rPr>
        <w:t>全国妇联宣传部编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巾帼心向党 奋斗新征程 全国妇联巾帼志愿宣讲员红色故事汇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978-7-5127-2090-9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女性-先进工作者-先进事迹-中国-现代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本书收录了各地巾帼志愿宣讲员讲述的红色故事30余篇，包括《“以身许党”——中国共产党第一位女党员缪伯英》《天津“一·二九”惨案中的青年周恩来》《华侨抗日女英雄——李林》等。</w:t>
      </w:r>
    </w:p>
    <w:p/>
    <w:p>
      <w:r>
        <w:t>本书出售、求购地址：https://www.jiaokey.com/book/detail/15098147.html</w:t>
      </w:r>
    </w:p>
    <w:p>
      <w:r>
        <w:t>更多相关图书推荐：https://www.jiaokey.com</w:t>
      </w:r>
    </w:p>
    <w:p>
      <w:r>
        <w:t>全国妇联宣传部编 其他作品：https://www.jiaokey.com/tag/全国妇联宣传部编.html</w:t>
      </w:r>
    </w:p>
    <w:p>
      <w:r>
        <w:t>关键词搜索：https://www.jiaokey.com/tag/女性-先进工作者-先进事迹-中国-现代.html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