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微孔混凝土技术及其在节能建筑中的应用</w:t>
      </w:r>
    </w:p>
    <w:p>
      <w:r>
        <w:rPr>
          <w:rFonts w:ascii="宋体" w:hAnsi="宋体" w:eastAsia="宋体"/>
          <w:sz w:val="24"/>
        </w:rPr>
        <w:t>石云兴著；蒋立红著；宋中南著；张燕刚著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微孔混凝土技术及其在节能建筑中的应用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石云兴著；蒋立红著；宋中南著；张燕刚著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978-7-5160-2763-9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轻集料混凝土-应用-节能-建筑材料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关于微孔混凝土及其在节能建筑中应用的技术著作，主要内容有微孔混凝土拌合物的制备与基本性能、微孔混凝土制品的生产、力学性能和热工性能以及工矿废渣资源化相关内容等;还介绍了微孔混凝土外挂板、复合大板的挂装构造节点和挂装施工及其在重要工程中的应用等。</w:t>
      </w:r>
    </w:p>
    <w:p/>
    <w:p>
      <w:r>
        <w:t>本书出售、求购地址：https://www.jiaokey.com/book/detail/15097720.html</w:t>
      </w:r>
    </w:p>
    <w:p>
      <w:r>
        <w:t>更多相关图书推荐：https://www.jiaokey.com</w:t>
      </w:r>
    </w:p>
    <w:p>
      <w:r>
        <w:t>石云兴著；蒋立红著；宋中南著；张燕刚著 其他作品：https://www.jiaokey.com/tag/石云兴著；蒋立红著；宋中南著；张燕刚著.html</w:t>
      </w:r>
    </w:p>
    <w:p>
      <w:r>
        <w:t>关键词搜索：https://www.jiaokey.com/tag/轻集料混凝土-应用-节能-建筑材料.html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