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数字量化混凝土实用技术操作指南</w:t>
      </w:r>
    </w:p>
    <w:p>
      <w:r>
        <w:rPr>
          <w:rFonts w:ascii="宋体" w:hAnsi="宋体" w:eastAsia="宋体"/>
          <w:sz w:val="24"/>
        </w:rPr>
        <w:t>朱效荣，薄超，王耀文等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数字量化混凝土实用技术操作指南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朱效荣，薄超，王耀文等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978-7-5160-2618-2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机器人技术-应用-混凝土-配合比设计-指南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依据多组分混凝土理论、高性能混凝土配合比等知识体系，结合工程实践，运用机器人精确化技术计算方法试配混凝土，全书内容新颖，具有科学性、可行性、实用性和可操作性等特点。本书可作为从事混凝土技术工作人员的培训用书，也可作为高等院校中从事混凝土专业研究工作师生的辅导用书。</w:t>
      </w:r>
    </w:p>
    <w:p/>
    <w:p>
      <w:r>
        <w:t>本书出售、求购地址：https://www.jiaokey.com/book/detail/15097714.html</w:t>
      </w:r>
    </w:p>
    <w:p>
      <w:r>
        <w:t>更多相关图书推荐：https://www.jiaokey.com</w:t>
      </w:r>
    </w:p>
    <w:p>
      <w:r>
        <w:t>朱效荣，薄超，王耀文等 其他作品：https://www.jiaokey.com/tag/朱效荣，薄超，王耀文等.html</w:t>
      </w:r>
    </w:p>
    <w:p>
      <w:r>
        <w:t>关键词搜索：https://www.jiaokey.com/tag/机器人技术-应用-混凝土-配合比设计-指南.html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