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电信传输原理.系统及工程</w:t>
      </w:r>
    </w:p>
    <w:p>
      <w:r>
        <w:rPr>
          <w:rFonts w:ascii="宋体" w:hAnsi="宋体" w:eastAsia="宋体"/>
          <w:sz w:val="24"/>
        </w:rPr>
        <w:t>胡庆，刘文晶，赖小龙，张德民编著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电信传输原理.系统及工程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胡庆，刘文晶，赖小龙，张德民编著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978-7-5606-6139-1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41.00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传输线理论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9章，以电信传输的基本概念、传输线和波导理论、传输线和波导在系统中的应用、光纤传输理论、光纤在系统和网络中的应用、光缆通信线路工程、无线通信传输理论、常用无线传输系统及其应用、无线网络工程为主要内容，从理论基础、技术应用和工程实践三...</w:t>
      </w:r>
    </w:p>
    <w:p/>
    <w:p>
      <w:r>
        <w:t>本书出售、求购地址：https://www.jiaokey.com/book/detail/15097344.html</w:t>
      </w:r>
    </w:p>
    <w:p>
      <w:r>
        <w:t>更多相关图书推荐：https://www.jiaokey.com</w:t>
      </w:r>
    </w:p>
    <w:p>
      <w:r>
        <w:t>胡庆，刘文晶，赖小龙，张德民编著 其他作品：https://www.jiaokey.com/tag/胡庆，刘文晶，赖小龙，张德民编著.html</w:t>
      </w:r>
    </w:p>
    <w:p>
      <w:r>
        <w:t>关键词搜索：https://www.jiaokey.com/tag/传输线理论.html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