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案例刑法</w:t>
      </w:r>
    </w:p>
    <w:p>
      <w:r>
        <w:rPr>
          <w:rFonts w:ascii="宋体" w:hAnsi="宋体" w:eastAsia="宋体"/>
          <w:sz w:val="24"/>
        </w:rPr>
        <w:t>刘志伟,思旭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刘志伟,思旭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9787519756581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刑法-案例-中国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◎根据《刑法修正案(十一)》修订，收录刑法规范截至2021年6月1日◎权威案例592件、立法解释17件、司法解释405件以案释法：法条下附知名刑法学者提炼的“两高”指导性案例、公报案例以及《刑事审判参考》刊载案例的裁判要旨，精准易懂，方便读者准确理解、适用全面精准：收录所有现行有效的刑法规范，剔除与最新(或者后)发布的刑法规范存在重合、冲突但未明确废止的刑法规范，使读者省却比较、甄别之累快捷高效：将相关刑法规范和权威案例集中放置于各个法条之下，使读者方便、快捷地在该法条之下查阅到与之相关的所有内容……</w:t>
      </w:r>
    </w:p>
    <w:p/>
    <w:p>
      <w:r>
        <w:t>本书出售、求购地址：https://www.jiaokey.com/book/detail/15096223.html</w:t>
      </w:r>
    </w:p>
    <w:p>
      <w:r>
        <w:t>更多刑法图书推荐：https://www.jiaokey.com</w:t>
      </w:r>
    </w:p>
    <w:p>
      <w:r>
        <w:t>刘志伟,思旭 其他作品：https://www.jiaokey.com/tag/刘志伟,思旭.html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