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浮生物语纪念画集</w:t>
      </w:r>
    </w:p>
    <w:p>
      <w:r>
        <w:rPr>
          <w:rFonts w:ascii="宋体" w:hAnsi="宋体" w:eastAsia="宋体"/>
          <w:sz w:val="24"/>
        </w:rPr>
        <w:t>裟椤双树，鹿菏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浮生物语纪念画集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裟椤双树，鹿菏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978-7-5145-1825-2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插图（绘画）-作品集-中国-现代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幻想大作《浮生物语》系列完结纪念画集，无法复制的经典收藏！裟椤双树&amp;鹿菏用四大主题、百幅精美画作献给同行十余年的你，山迢路远，相爱不停。</w:t>
      </w:r>
    </w:p>
    <w:p/>
    <w:p>
      <w:r>
        <w:t>本书出售、求购地址：https://www.jiaokey.com/book/detail/15096104.html</w:t>
      </w:r>
    </w:p>
    <w:p>
      <w:r>
        <w:t>更多相关图书推荐：https://www.jiaokey.com</w:t>
      </w:r>
    </w:p>
    <w:p>
      <w:r>
        <w:t>裟椤双树，鹿菏 其他作品：https://www.jiaokey.com/tag/裟椤双树，鹿菏.html</w:t>
      </w:r>
    </w:p>
    <w:p>
      <w:r>
        <w:t>关键词搜索：https://www.jiaokey.com/tag/插图（绘画）-作品集-中国-现代.html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