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生命的真谛  叔本华《作为意志和表象的世界》导读</w:t>
      </w:r>
    </w:p>
    <w:p>
      <w:r>
        <w:rPr>
          <w:rFonts w:ascii="宋体" w:hAnsi="宋体" w:eastAsia="宋体"/>
          <w:sz w:val="24"/>
        </w:rPr>
        <w:t>伍茂国,潘知常总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生命的真谛  叔本华《作为意志和表象的世界》导读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伍茂国,潘知常总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9787559452344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叔本华（1788-1860）-哲学思想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德国哲学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生命的真谛》是关于叔本华的《作为意志和表象的世界》的导读，并对唯意志主义哲学观做了简要介绍-像书名所表示的那样，叔本华将世界分为两个部分，即意志的世界和表象的世界。不可见的意志是世界的本质，可见的表象世界则是意志派生出的虚幻的部分。全书分为三个部分，第一部分介绍叔本华的生平事迹，第二部分对叔本华作品《作为意志和表象的世界》中的哲学思想做了提纲挈领的介绍，第三部分阐述了他对尼采、维特根斯坦和王国维的影响。全书意在揭示叔本华的哲学是西方甚至整个现代人类的奠基性思想。</w:t>
      </w:r>
    </w:p>
    <w:p/>
    <w:p>
      <w:r>
        <w:t>本书出售、求购地址：https://www.jiaokey.com/book/detail/15096056.html</w:t>
      </w:r>
    </w:p>
    <w:p>
      <w:r>
        <w:t>更多德国哲学图书推荐：https://www.jiaokey.com</w:t>
      </w:r>
    </w:p>
    <w:p>
      <w:r>
        <w:t>伍茂国,潘知常总 其他作品：https://www.jiaokey.com/tag/伍茂国,潘知常总.html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关键词搜索：https://www.jiaokey.com/tag/叔本华（1788-1860）-哲学思想.html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