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方壶楼画引</w:t>
      </w:r>
    </w:p>
    <w:p>
      <w:r>
        <w:rPr>
          <w:rFonts w:ascii="宋体" w:hAnsi="宋体" w:eastAsia="宋体"/>
          <w:sz w:val="24"/>
        </w:rPr>
        <w:t>薛永年著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方壶楼画引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978-7-5596-5662-9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开拓书画鉴定与鉴藏研究新生面！从序跋中见证美术史学学者的使命与担当！1.薛永年先生,德学共仰,宇内斐然。其研究领域之广，学术造诣之深，学术成果之富，学风品德之高，人所共仰，有口皆碑。2.《方壶楼序画引》兼具学术价值、艺术价值。</w:t>
      </w:r>
    </w:p>
    <w:p/>
    <w:p>
      <w:r>
        <w:t>本书出售、求购地址：https://www.jiaokey.com/book/detail/15095998.html</w:t>
      </w:r>
    </w:p>
    <w:p>
      <w:r>
        <w:t>更多相关图书推荐：https://www.jiaokey.com</w:t>
      </w:r>
    </w:p>
    <w:p>
      <w:r>
        <w:t>薛永年著 其他作品：https://www.jiaokey.com/tag/薛永年著.html</w:t>
      </w:r>
    </w:p>
    <w:p>
      <w:r>
        <w:t>关键词搜索：https://www.jiaokey.com/tag/序跋-作品集-中国-当代.html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