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昆张支队</w:t>
      </w:r>
    </w:p>
    <w:p>
      <w:r>
        <w:rPr>
          <w:rFonts w:ascii="宋体" w:hAnsi="宋体" w:eastAsia="宋体"/>
          <w:sz w:val="24"/>
        </w:rPr>
        <w:t>杨义堂著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昆张支队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978-7-5329-6454-3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67.00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本书写了二十世纪三十年代末，梁山昆山抗日根据地所建立过程，以及昆张支队顽强抗日的英勇事迹。昆张支队在战争中与人民群众血肉相联，建立了广泛统一战线。</w:t>
      </w:r>
    </w:p>
    <w:p/>
    <w:p>
      <w:r>
        <w:t>本书出售、求购地址：https://www.jiaokey.com/book/detail/15095879.html</w:t>
      </w:r>
    </w:p>
    <w:p>
      <w:r>
        <w:t>更多相关图书推荐：https://www.jiaokey.com</w:t>
      </w:r>
    </w:p>
    <w:p>
      <w:r>
        <w:t>杨义堂著 其他作品：https://www.jiaokey.com/tag/杨义堂著.html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