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夜航船 上</w:t>
      </w:r>
    </w:p>
    <w:p>
      <w:r>
        <w:rPr>
          <w:rFonts w:ascii="宋体" w:hAnsi="宋体" w:eastAsia="宋体"/>
          <w:sz w:val="24"/>
        </w:rPr>
        <w:t>（明）张岱著；云山译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夜航船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（明）张岱著；云山译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978-7-201-17727-4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笔记-中国-明代-中国历史-史料-明代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明代文学家张岱编撰的一部百科全书类的著作，也是张岱这个文人眼中的大千世界。其内容非常丰富，从天文地理到经史百家，从三教九流到神仙鬼怪，从政治人事到典章沿革，厂采博收，全书共计二十卷，分为二十大类125个小类，收录四千多个条目，涉及学科广泛，是一部比较有规模的古代百科全书。《夜航船》用较为浅显的文言叙述四千余个文化常识，比较全面地展现了古代社会的文化生活。</w:t>
      </w:r>
    </w:p>
    <w:p/>
    <w:p>
      <w:r>
        <w:t>本书出售、求购地址：https://www.jiaokey.com/book/detail/15095812.html</w:t>
      </w:r>
    </w:p>
    <w:p>
      <w:r>
        <w:t>更多相关图书推荐：https://www.jiaokey.com</w:t>
      </w:r>
    </w:p>
    <w:p>
      <w:r>
        <w:t>（明）张岱著；云山译 其他作品：https://www.jiaokey.com/tag/（明）张岱著；云山译.html</w:t>
      </w:r>
    </w:p>
    <w:p>
      <w:r>
        <w:t>关键词搜索：https://www.jiaokey.com/tag/笔记-中国-明代-中国历史-史料-明代.html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