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半坡典故</w:t>
      </w:r>
    </w:p>
    <w:p>
      <w:r>
        <w:rPr>
          <w:rFonts w:ascii="宋体" w:hAnsi="宋体" w:eastAsia="宋体"/>
          <w:sz w:val="24"/>
        </w:rPr>
        <w:t>季栋梁著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半坡典故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978-7-5726-0497-3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好书、中宣部“五个一工程”奖获奖作家季栋梁现实主义长篇小说新作全景展示西海固历史文化、民间智慧以及中国劳动人民对丝路文明创造、贡献的长篇小说艰苦岁月中普通人看似卑微实则“至简”的生活哲学语言极具“山药蛋味”，在幽默诙谐中夹杂典雅的诗词与...</w:t>
      </w:r>
    </w:p>
    <w:p/>
    <w:p>
      <w:r>
        <w:t>本书出售、求购地址：https://www.jiaokey.com/book/detail/15095768.html</w:t>
      </w:r>
    </w:p>
    <w:p>
      <w:r>
        <w:t>更多相关图书推荐：https://www.jiaokey.com</w:t>
      </w:r>
    </w:p>
    <w:p>
      <w:r>
        <w:t>季栋梁著 其他作品：https://www.jiaokey.com/tag/季栋梁著.html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