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重返昨日世界  从塞缪尔·约翰逊到亚当·斯密一群塑造时代的人</w:t>
      </w:r>
    </w:p>
    <w:p>
      <w:r>
        <w:rPr>
          <w:rFonts w:ascii="宋体" w:hAnsi="宋体" w:eastAsia="宋体"/>
          <w:sz w:val="24"/>
        </w:rPr>
        <w:t>利奥·达姆罗施,叶丽贤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9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重返昨日世界  从塞缪尔·约翰逊到亚当·斯密一群塑造时代的人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利奥·达姆罗施,叶丽贤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9787559847935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文化-名人-列传-英国-18世纪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对创建于18世纪伦敦的“文学俱乐部”所立的传记，重心放在以大文豪塞缪尔·约翰逊为核心的那个时期。这个故事旨在追溯这个非凡群体在此期间相交集的生活经历、兴趣爱好、友好往来、竞争关系和事业发展。本书试图生动地呈现18世纪伦敦那个拥挤、嘈杂、矛盾重重、暴力频发的世界。它将提供历史学家伊恩·莫蒂默所说的时光旅行（即想象的冒险），以召回“活在另一个时间维度的感觉”。</w:t>
      </w:r>
    </w:p>
    <w:p/>
    <w:p>
      <w:r>
        <w:t>本书出售、求购地址：https://www.jiaokey.com/book/detail/15095698.html</w:t>
      </w:r>
    </w:p>
    <w:p>
      <w:r>
        <w:t>更多欧洲人物传记图书推荐：https://www.jiaokey.com</w:t>
      </w:r>
    </w:p>
    <w:p>
      <w:r>
        <w:t>利奥·达姆罗施,叶丽贤 其他作品：https://www.jiaokey.com/tag/利奥·达姆罗施,叶丽贤.html</w:t>
      </w:r>
    </w:p>
    <w:p>
      <w:r>
        <w:t>关键词搜索：https://www.jiaokey.com/tag/文化-名人-列传-英国-18世纪.html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