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2016大方年鉴</w:t>
      </w:r>
    </w:p>
    <w:p>
      <w:r>
        <w:rPr>
          <w:rFonts w:ascii="宋体" w:hAnsi="宋体" w:eastAsia="宋体"/>
          <w:sz w:val="24"/>
        </w:rPr>
        <w:t>大方县人民政府主办；中共大方县委党史研究室，大方县地方志编纂委员会办公室编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2016大方年鉴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大方县人民政府主办；中共大方县委党史研究室，大方县地方志编纂委员会办公室编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978-7-5131-3383-8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大方县-2016-年鉴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大方年鉴（2016）》是全面、准确、及时记载大方县2015年政治、经济、文化、社会等方面的新成就、新变化，为促进荣县经济社会发展发挥重要作用存史性文献，是大方县存史、资政、教化、育人的一本百科全书。贯彻存真求实的方针，坚持实事求是的科学态...</w:t>
      </w:r>
    </w:p>
    <w:p/>
    <w:p>
      <w:r>
        <w:t>本书出售、求购地址：https://www.jiaokey.com/book/detail/15095531.html</w:t>
      </w:r>
    </w:p>
    <w:p>
      <w:r>
        <w:t>更多相关图书推荐：https://www.jiaokey.com</w:t>
      </w:r>
    </w:p>
    <w:p>
      <w:r>
        <w:t>大方县人民政府主办；中共大方县委党史研究室，大方县地方志编纂委员会办公室编 其他作品：https://www.jiaokey.com/tag/大方县人民政府主办；中共大方县委党史研究室，大方县地方志编纂委员会办公室编.html</w:t>
      </w:r>
    </w:p>
    <w:p>
      <w:r>
        <w:t>关键词搜索：https://www.jiaokey.com/tag/大方县-2016-年鉴.html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