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 分娩 育儿百科</w:t>
      </w:r>
    </w:p>
    <w:p>
      <w:r>
        <w:rPr>
          <w:rFonts w:ascii="宋体" w:hAnsi="宋体" w:eastAsia="宋体"/>
          <w:sz w:val="24"/>
        </w:rPr>
        <w:t>孟斐编著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 分娩 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978-7-5308-8715-8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妊娠期-妇幼保健-基本知识-婴幼儿-哺育-基本知识-分娩-基本知识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能满足中国妈妈实际需求的孕产育百科宝典，包括备孕的基本知识、孕期的身体变化、健康的孕期生活，分娩环节完美的产前准备、安全分娩的指导、产后健康坐月子指南，以及在育婴过程中如何护理新生儿、如何正确母乳喂养、如何照顾不同月份的宝宝、如何给宝宝...</w:t>
      </w:r>
    </w:p>
    <w:p/>
    <w:p>
      <w:r>
        <w:t>本书出售、求购地址：https://www.jiaokey.com/book/detail/15094855.html</w:t>
      </w:r>
    </w:p>
    <w:p>
      <w:r>
        <w:t>更多相关图书推荐：https://www.jiaokey.com</w:t>
      </w:r>
    </w:p>
    <w:p>
      <w:r>
        <w:t>孟斐编著 其他作品：https://www.jiaokey.com/tag/孟斐编著.html</w:t>
      </w:r>
    </w:p>
    <w:p>
      <w:r>
        <w:t>关键词搜索：https://www.jiaokey.com/tag/妊娠期-妇幼保健-基本知识-婴幼儿-哺育-基本知识-分娩-基本知识.html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