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书名：躲进房间的孩子  一个家庭治疗师的诊疗笔记</w:t>
      </w:r>
    </w:p>
    <w:p>
      <w:r>
        <w:t>作者：葛毅著</w:t>
      </w:r>
    </w:p>
    <w:p>
      <w:r>
        <w:t>出版社：重庆：重庆大学出版社</w:t>
      </w:r>
    </w:p>
    <w:p>
      <w:r>
        <w:t>出版日期：2022.05</w:t>
      </w:r>
    </w:p>
    <w:p>
      <w:r>
        <w:t>总页数：188</w:t>
      </w:r>
    </w:p>
    <w:p>
      <w:r>
        <w:t>更多请访问教客网: www.jiaokey.com</w:t>
      </w:r>
    </w:p>
    <w:p>
      <w:r>
        <w:t>躲进房间的孩子  一个家庭治疗师的诊疗笔记 评论地址：https://www.jiaokey.com/book/detail/15094684.html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