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龙门遗粹 山西河津窑考古成果展</w:t>
      </w:r>
    </w:p>
    <w:p>
      <w:r>
        <w:rPr>
          <w:rFonts w:ascii="宋体" w:hAnsi="宋体" w:eastAsia="宋体"/>
          <w:sz w:val="24"/>
        </w:rPr>
        <w:t>王春法主编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龙门遗粹 山西河津窑考古成果展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978-7-5699-4312-2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瓷窑遗址-考古发现-河津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【中国国家博物馆展览同名图书！】【300余幅插图，全彩高清印刷，精装典藏】1.230余件组瓷器珍品，还原河津窑考古现场，带读者全面了解河津窑址的考古发掘、制瓷工艺、装饰手段和人文内涵等，全面了解制瓷业的兴衰和商品流布情况！2.300余幅高清...</w:t>
      </w:r>
    </w:p>
    <w:p/>
    <w:p>
      <w:r>
        <w:t>本书出售、求购地址：https://www.jiaokey.com/book/detail/15094674.html</w:t>
      </w:r>
    </w:p>
    <w:p>
      <w:r>
        <w:t>更多相关图书推荐：https://www.jiaokey.com</w:t>
      </w:r>
    </w:p>
    <w:p>
      <w:r>
        <w:t>王春法主编 其他作品：https://www.jiaokey.com/tag/王春法主编.html</w:t>
      </w:r>
    </w:p>
    <w:p>
      <w:r>
        <w:t>关键词搜索：https://www.jiaokey.com/tag/瓷窑遗址-考古发现-河津.html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