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多元文化视域下大学英语教学与设计研究</w:t>
      </w:r>
    </w:p>
    <w:p>
      <w:r>
        <w:rPr>
          <w:rFonts w:ascii="宋体" w:hAnsi="宋体" w:eastAsia="宋体"/>
          <w:sz w:val="24"/>
        </w:rPr>
        <w:t>陈胤汶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多元文化视域下大学英语教学与设计研究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陈胤汶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9787206183584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本书出售、求购地址：https://www.jiaokey.com/book/detail/15094656.html</w:t>
      </w:r>
    </w:p>
    <w:p>
      <w:r>
        <w:t>更多语文教学图书推荐：https://www.jiaokey.com</w:t>
      </w:r>
    </w:p>
    <w:p>
      <w:r>
        <w:t>陈胤汶 其他作品：https://www.jiaokey.com/tag/陈胤汶.html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