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股市投资100问</w:t>
      </w:r>
    </w:p>
    <w:p>
      <w:r>
        <w:rPr>
          <w:rFonts w:ascii="宋体" w:hAnsi="宋体" w:eastAsia="宋体"/>
          <w:sz w:val="24"/>
        </w:rPr>
        <w:t>邢孝寒著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股市投资100问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邢孝寒著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978-7-5159-2071-9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53.00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选取股民在股市中经常遇到的100个问题，归纳整理为投资基础篇、投资技术篇、价值投资篇、投资经验篇、投资理念篇等五个部分。内容从基本面到技术面，从财务报表到机构持仓，从仓位配置到投资策略，进行了有针对性、实用性的解答。并以作者真实的交易记...</w:t>
      </w:r>
    </w:p>
    <w:p/>
    <w:p>
      <w:r>
        <w:t>本书出售、求购地址：https://www.jiaokey.com/book/detail/15094620.html</w:t>
      </w:r>
    </w:p>
    <w:p>
      <w:r>
        <w:t>更多相关图书推荐：https://www.jiaokey.com</w:t>
      </w:r>
    </w:p>
    <w:p>
      <w:r>
        <w:t>邢孝寒著 其他作品：https://www.jiaokey.com/tag/邢孝寒著.html</w:t>
      </w:r>
    </w:p>
    <w:p>
      <w:r>
        <w:t>关键词搜索：https://www.jiaokey.com/tag/股票投资-问题解答.html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