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回望故乡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978-7-5110-5909-3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认知故乡是动态的，是有生命的。故乡的春天属于播种，播种希望、播种期盼;故乡的夏天属于歌唱，歌唱万物、歌唱生长;故乡的秋天属于收获，收获甜蜜、收获幸福;故乡的冬天属于复盘，复盘心绪、复盘愿景。于是，他用情感编织的心网打捞发生在故乡先辈前人、邻里乡亲、发小玩伴中那些久远的故事，借以展示故乡的气度气质、风仪风韵，彰显故乡的沧桑况味、义胆豪魂，探寻故乡传统文化的根脉谱系、基因密码。</w:t>
      </w:r>
    </w:p>
    <w:p/>
    <w:p>
      <w:r>
        <w:t>本书出售、求购地址：https://www.jiaokey.com/book/detail/15094617.html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