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（法）司汤达（Stendhal）著；胡博乔译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（法）司汤达（Stendhal）著；胡博乔译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978-7-213-10616-3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现代小说之父”斯当达代表作，19世纪欧洲批判现实主义文学奠基之作，开“心理小说”之先河，欧洲文学皇冠上一枚璀璨精致的艺术宝石，文学史上描写政治黑暗的经典著作之一。《纽约时报》《读者文摘》联合评选为“世界十大名著”；北大、清华、港大推荐阅读...</w:t>
      </w:r>
    </w:p>
    <w:p/>
    <w:p>
      <w:r>
        <w:t>本书出售、求购地址：https://www.jiaokey.com/book/detail/15094613.html</w:t>
      </w:r>
    </w:p>
    <w:p>
      <w:r>
        <w:t>更多相关图书推荐：https://www.jiaokey.com</w:t>
      </w:r>
    </w:p>
    <w:p>
      <w:r>
        <w:t>（法）司汤达（Stendhal）著；胡博乔译 其他作品：https://www.jiaokey.com/tag/（法）司汤达（Stendhal）著；胡博乔译.html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