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浮梁历史人物</w:t>
      </w:r>
    </w:p>
    <w:p>
      <w:r>
        <w:rPr>
          <w:rFonts w:ascii="宋体" w:hAnsi="宋体" w:eastAsia="宋体"/>
          <w:sz w:val="24"/>
        </w:rPr>
        <w:t>冯云龙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浮梁历史人物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9787576222005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历史人物-介绍-浮梁县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人物总传：按地区分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记述浮梁历史人物。全书分为三部分：第一部分为浮梁乡贤，记述对象为祖籍浮梁，或者籍贯在外地，但本人出生于浮梁者；第二部分为浮梁名宦，记述对象为籍贯在外地，但曾在浮梁任县官，且对浮梁做出一定贡献者；第三部分为名人与浮梁，记述对象为在浮梁留下过诗文的历史名人。全书共收录了近200位浮梁历史人物，此外还附有《浮梁县历代进士表》《浮梁县历代举人表》《浮梁县历代县官表》，以期让读者能够直观、全面地了解浮梁的历史人物概貌。</w:t>
      </w:r>
    </w:p>
    <w:p/>
    <w:p>
      <w:r>
        <w:t>本书出售、求购地址：https://www.jiaokey.com/book/detail/15094601.html</w:t>
      </w:r>
    </w:p>
    <w:p>
      <w:r>
        <w:t>更多人物总传：按地区分图书推荐：https://www.jiaokey.com</w:t>
      </w:r>
    </w:p>
    <w:p>
      <w:r>
        <w:t>冯云龙 其他作品：https://www.jiaokey.com/tag/冯云龙.html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关键词搜索：https://www.jiaokey.com/tag/历史人物-介绍-浮梁县.html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