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毫火针疗法技术操作安全指南</w:t>
      </w:r>
    </w:p>
    <w:p>
      <w:r>
        <w:rPr>
          <w:rFonts w:ascii="宋体" w:hAnsi="宋体" w:eastAsia="宋体"/>
          <w:sz w:val="24"/>
        </w:rPr>
        <w:t>刘恩明主编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毫火针疗法技术操作安全指南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978-7-5214-3173-5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火针疗法-指南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本系列丛书，以世界中医药学会联合中医外治操作安全研究专业委员会于2018年11月审定、2019年陆续</w:t>
      </w:r>
    </w:p>
    <w:p/>
    <w:p>
      <w:r>
        <w:t>本书出售、求购地址：https://www.jiaokey.com/book/detail/15094562.html</w:t>
      </w:r>
    </w:p>
    <w:p>
      <w:r>
        <w:t>更多相关图书推荐：https://www.jiaokey.com</w:t>
      </w:r>
    </w:p>
    <w:p>
      <w:r>
        <w:t>刘恩明主编 其他作品：https://www.jiaokey.com/tag/刘恩明主编.html</w:t>
      </w:r>
    </w:p>
    <w:p>
      <w:r>
        <w:t>关键词搜索：https://www.jiaokey.com/tag/火针疗法-指南.html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