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粤厨宝典 味部篇 升级版</w:t>
      </w:r>
    </w:p>
    <w:p>
      <w:r>
        <w:rPr>
          <w:rFonts w:ascii="宋体" w:hAnsi="宋体" w:eastAsia="宋体"/>
          <w:sz w:val="24"/>
        </w:rPr>
        <w:t>潘英俊著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粤厨宝典 味部篇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潘英俊著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978-7-5359-6644-5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粤菜-菜谱-粤菜-烹饪-方法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粤厨宝典》丛书分为《候镬篇》《砧板篇》《味部篇》《食材篇》《点心篇》《菜肴篇》《宴会篇》及《厨园篇》等册，本书为丛书中的其中一本，名为《粤厨宝典·味部篇》。本书以“烧、烤、风、腊、卤、浸”等为重心，着重罗列各地各式的制作和酱汁配方、材料发...</w:t>
      </w:r>
    </w:p>
    <w:p/>
    <w:p>
      <w:r>
        <w:t>本书出售、求购地址：https://www.jiaokey.com/book/detail/15093888.html</w:t>
      </w:r>
    </w:p>
    <w:p>
      <w:r>
        <w:t>更多相关图书推荐：https://www.jiaokey.com</w:t>
      </w:r>
    </w:p>
    <w:p>
      <w:r>
        <w:t>潘英俊著 其他作品：https://www.jiaokey.com/tag/潘英俊著.html</w:t>
      </w:r>
    </w:p>
    <w:p>
      <w:r>
        <w:t>关键词搜索：https://www.jiaokey.com/tag/粤菜-菜谱-粤菜-烹饪-方法.html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