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张元干传 一战靖边尘</w:t>
      </w:r>
    </w:p>
    <w:p>
      <w:r>
        <w:rPr>
          <w:rFonts w:ascii="宋体" w:hAnsi="宋体" w:eastAsia="宋体"/>
          <w:sz w:val="24"/>
        </w:rPr>
        <w:t>张洪著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张元干传 一战靖边尘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978-7-5550-2113-1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张元干（1091-1174）-传记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张元干宋元佑六年元月元日（1091年），出生于福建省永泰县嵩口镇月州村，乾道9年（1174年）逝于临安任上。本书重点突出记录张元干在徽宗、钦宗、高宗、孝宗四代皇权交替时，朝廷畏战、山河破碎、亲人战友牺牲、百姓流离失所，爱国救国志不可伸的风云...</w:t>
      </w:r>
    </w:p>
    <w:p/>
    <w:p>
      <w:r>
        <w:t>本书出售、求购地址：https://www.jiaokey.com/book/detail/15093504.html</w:t>
      </w:r>
    </w:p>
    <w:p>
      <w:r>
        <w:t>更多相关图书推荐：https://www.jiaokey.com</w:t>
      </w:r>
    </w:p>
    <w:p>
      <w:r>
        <w:t>张洪著 其他作品：https://www.jiaokey.com/tag/张洪著.html</w:t>
      </w:r>
    </w:p>
    <w:p>
      <w:r>
        <w:t>关键词搜索：https://www.jiaokey.com/tag/张元干（1091-1174）-传记.html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