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蟠桃味的筋斗云  童诗集</w:t>
      </w:r>
    </w:p>
    <w:p>
      <w:r>
        <w:rPr>
          <w:rFonts w:ascii="宋体" w:hAnsi="宋体" w:eastAsia="宋体"/>
          <w:sz w:val="24"/>
        </w:rPr>
        <w:t>匡鸿羽,姜雨琦绘画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9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蟠桃味的筋斗云  童诗集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匡鸿羽,姜雨琦绘画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9787533967079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少年匡鸿羽的童诗集，入选2020年嘉善县文化精品工程重点扶持项目。诗集精选作者诗歌，绝大多数都在各类报刊发表过，分“趣”“真”“情”“愁”“思”“梦”六辑编排。作品既有小诗人对日常生活的记录，又有对亲情友谊的体悟，还也有对社会现象的观察，闪烁着童趣、真情、智慧的光芒，少年儿童读者可以从中获得情感的共鸣和思维的碰撞。每首诗配有一幅插图，由七岁的姜雨琦小朋友绘制，画面清新，色彩明丽，呈现了诗的意境，增添了诗的韵味，带给读者美好的阅读体验。金波、王宜振、谭旭东、树才、金本、钱万成、丁云、闫超华等多位童诗名家联袂点评推荐。</w:t>
      </w:r>
    </w:p>
    <w:p/>
    <w:p>
      <w:r>
        <w:t>本书出售、求购地址：https://www.jiaokey.com/book/detail/15093489.html</w:t>
      </w:r>
    </w:p>
    <w:p>
      <w:r>
        <w:t>更多当代作品（1949年~）图书推荐：https://www.jiaokey.com</w:t>
      </w:r>
    </w:p>
    <w:p>
      <w:r>
        <w:t>匡鸿羽,姜雨琦绘画 其他作品：https://www.jiaokey.com/tag/匡鸿羽,姜雨琦绘画.html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关键词搜索：https://www.jiaokey.com/tag/儿童诗歌-诗集-中国-当代.html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