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中国红十字会第一人  沈敦和史事编年</w:t>
      </w:r>
    </w:p>
    <w:p>
      <w:r>
        <w:rPr>
          <w:rFonts w:ascii="宋体" w:hAnsi="宋体" w:eastAsia="宋体"/>
          <w:sz w:val="24"/>
        </w:rPr>
        <w:t>孙善根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中国红十字会第一人  沈敦和史事编年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孙善根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9787308221061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沈敦和（1857-1920）-生平事迹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沈敦和（1866-1920），字仲礼，浙江宁波人，中国近代著名社会活动家、慈善家。早年曾肄业于英国剑桥大学法政科。历任南洋大臣翻译官、金陵同文馆教习、鱼雷学堂提调、江南水师学堂提调等职。后从事实业和慈善业多年，任沪宁铁路总办、中国通商银行总董。著有《俄罗斯国志略》《英吉利国志略》《法兰西国志略》《德意志国志略》，均被收入《小方壶斋舆地丛钞》补编，光绪年间有排印本。1906年在《寰球中国学报》上发表了《统一方言说略》。本书以沈敦和为中心，全面梳理报刊、函电、书籍、档案等各类资料，按照时间顺序，编排其言行思想、生平事迹及相关史事，努力还原历史的真实面相。</w:t>
      </w:r>
    </w:p>
    <w:p/>
    <w:p>
      <w:r>
        <w:t>本书出售、求购地址：https://www.jiaokey.com/book/detail/15093104.html</w:t>
      </w:r>
    </w:p>
    <w:p>
      <w:r>
        <w:t>更多人物传记：按学科分图书推荐：https://www.jiaokey.com</w:t>
      </w:r>
    </w:p>
    <w:p>
      <w:r>
        <w:t>孙善根 其他作品：https://www.jiaokey.com/tag/孙善根.html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关键词搜索：https://www.jiaokey.com/tag/沈敦和（1857-1920）-生平事迹.html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