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考古泰斗夏鼐</w:t>
      </w:r>
    </w:p>
    <w:p>
      <w:r>
        <w:rPr>
          <w:rFonts w:ascii="宋体" w:hAnsi="宋体" w:eastAsia="宋体"/>
          <w:sz w:val="24"/>
        </w:rPr>
        <w:t>王世民编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考古泰斗夏鼐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978-7-5496-3667-9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夏鼐（1910-1985）-纪念文集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中国考古学界的一代大师、新中国考古工作的主要指导者和组织者，夏鼐先生主持国家考古研究机构三十余年，被誉为中国考古学界的引路人和掌舵者，为推进中国考古学的全面发展做出了卓越的贡献。他学识渊博，视野广阔，治学谨严，对学术研究的许多领域都有开...</w:t>
      </w:r>
    </w:p>
    <w:p/>
    <w:p>
      <w:r>
        <w:t>本书出售、求购地址：https://www.jiaokey.com/book/detail/15093078.html</w:t>
      </w:r>
    </w:p>
    <w:p>
      <w:r>
        <w:t>更多相关图书推荐：https://www.jiaokey.com</w:t>
      </w:r>
    </w:p>
    <w:p>
      <w:r>
        <w:t>王世民编 其他作品：https://www.jiaokey.com/tag/王世民编.html</w:t>
      </w:r>
    </w:p>
    <w:p>
      <w:r>
        <w:t>关键词搜索：https://www.jiaokey.com/tag/夏鼐（1910-1985）-纪念文集.html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