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浙江学者学术年谱  龚延明学术年谱</w:t>
      </w:r>
    </w:p>
    <w:p>
      <w:r>
        <w:rPr>
          <w:rFonts w:ascii="宋体" w:hAnsi="宋体" w:eastAsia="宋体"/>
          <w:sz w:val="24"/>
        </w:rPr>
        <w:t>沈小仙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浙江学者学术年谱  龚延明学术年谱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9787308217866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龚延明-学术研究-年谱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年谱是以浙江义乌籍、中国古代制度史研究学者龚延明先生的学术、生活经历编年而成。主要内容分为求学之路、军旅生涯和高校立业三个阶段，前两阶段是学术兴趣的培养和学术精神的铸就，本谱只作简略交代，详情期待先生回忆录的刊布。为了真实展现先生的学术经历、治学之道以及学术因缘等，本谱还增加了四个附录：一、论著目录；二、治学之道的学者访谈录；三、博士生的读博回忆录；四、学术交流的学者赠书录。这些是本谱不可或缺的重要内容。</w:t>
      </w:r>
    </w:p>
    <w:p/>
    <w:p>
      <w:r>
        <w:t>本书出售、求购地址：https://www.jiaokey.com/book/detail/15093077.html</w:t>
      </w:r>
    </w:p>
    <w:p>
      <w:r>
        <w:t>更多人物传记：按学科分图书推荐：https://www.jiaokey.com</w:t>
      </w:r>
    </w:p>
    <w:p>
      <w:r>
        <w:t>沈小仙 其他作品：https://www.jiaokey.com/tag/沈小仙.html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关键词搜索：https://www.jiaokey.com/tag/龚延明-学术研究-年谱.html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