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一代词宗夏承焘</w:t>
      </w:r>
    </w:p>
    <w:p>
      <w:r>
        <w:rPr>
          <w:rFonts w:ascii="宋体" w:hAnsi="宋体" w:eastAsia="宋体"/>
          <w:sz w:val="24"/>
        </w:rPr>
        <w:t>方韶毅编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一代词宗夏承焘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方韶毅编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978-7-5496-3668-6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夏承焘（1900-1986）-纪念文集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夏承焘先生毕生致力于词学研究和教学，是现代词学的开拓者和奠基人。他的一系列经典著作无疑是词学史上的里程碑，被称为“一代词宗”“词学宗师”。本书收集师友、学生、家人回忆夏承焘的文章，是问学记，也是印象集，这些纪念文章，绝大多数都已在国内的正式出版物上发表过，其中有相当一部分还是学术界具有较大影响的专业书刊，收集于一书，可作为研究夏承焘的第一手材料，也为“夏承焘传”提供了一个扎实的基础。</w:t>
      </w:r>
    </w:p>
    <w:p/>
    <w:p>
      <w:r>
        <w:t>本书出售、求购地址：https://www.jiaokey.com/book/detail/15093049.html</w:t>
      </w:r>
    </w:p>
    <w:p>
      <w:r>
        <w:t>更多相关图书推荐：https://www.jiaokey.com</w:t>
      </w:r>
    </w:p>
    <w:p>
      <w:r>
        <w:t>方韶毅编 其他作品：https://www.jiaokey.com/tag/方韶毅编.html</w:t>
      </w:r>
    </w:p>
    <w:p>
      <w:r>
        <w:t>关键词搜索：https://www.jiaokey.com/tag/夏承焘（1900-1986）-纪念文集.html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