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司马辽太郎中国游记 西南纪行</w:t>
      </w:r>
    </w:p>
    <w:p>
      <w:r>
        <w:rPr>
          <w:rFonts w:ascii="宋体" w:hAnsi="宋体" w:eastAsia="宋体"/>
          <w:sz w:val="24"/>
        </w:rPr>
        <w:t>（日）司马辽太郎著；胡南夫译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司马辽太郎中国游记 西南纪行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（日）司马辽太郎著；胡南夫译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978-7-224-13905-1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本书记述了司马辽太郎先生1981年到访四川、云南时的所见、所感、所思，包含了大量关于中日两国，尤其是日本和四川、云南的历史文化、地理风俗的对照思考。</w:t>
      </w:r>
    </w:p>
    <w:p/>
    <w:p>
      <w:r>
        <w:t>本书出售、求购地址：https://www.jiaokey.com/book/detail/15092945.html</w:t>
      </w:r>
    </w:p>
    <w:p>
      <w:r>
        <w:t>更多相关图书推荐：https://www.jiaokey.com</w:t>
      </w:r>
    </w:p>
    <w:p>
      <w:r>
        <w:t>（日）司马辽太郎著；胡南夫译 其他作品：https://www.jiaokey.com/tag/（日）司马辽太郎著；胡南夫译.html</w:t>
      </w:r>
    </w:p>
    <w:p>
      <w:r>
        <w:t>关键词搜索：https://www.jiaokey.com/tag/游记-西南地区.html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