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Web应用系统开发基础教程</w:t>
      </w:r>
    </w:p>
    <w:p>
      <w:r>
        <w:rPr>
          <w:rFonts w:ascii="宋体" w:hAnsi="宋体" w:eastAsia="宋体"/>
          <w:sz w:val="24"/>
        </w:rPr>
        <w:t>袁利永，刘日仙，叶安新主编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Web应用系统开发基础教程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袁利永，刘日仙，叶安新主编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978-7-5178-4844-8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JAVA语言-程序设计-教材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较为全面地介绍了JavaWeb应用系统开发技术（JSP），由浅入深、循序渐进地介绍了JSP的基本概念、语法规范、关键技术等内容。本书以大量典型性、实用性案例为载体，从基本的JSP概述和运行原理开始，逐步深入地对JSP关键技术进行详细的讲解，并提供较多的课后练习，方便读者对相关的知识与技能进行巩固。全书与实际开发结合紧密，是一本很易上手的JSP开发入门图书。</w:t>
      </w:r>
    </w:p>
    <w:p/>
    <w:p>
      <w:r>
        <w:t>本书出售、求购地址：https://www.jiaokey.com/book/detail/15092852.html</w:t>
      </w:r>
    </w:p>
    <w:p>
      <w:r>
        <w:t>更多相关图书推荐：https://www.jiaokey.com</w:t>
      </w:r>
    </w:p>
    <w:p>
      <w:r>
        <w:t>袁利永，刘日仙，叶安新主编 其他作品：https://www.jiaokey.com/tag/袁利永，刘日仙，叶安新主编.html</w:t>
      </w:r>
    </w:p>
    <w:p>
      <w:r>
        <w:t>关键词搜索：https://www.jiaokey.com/tag/JAVA语言-程序设计-教材.html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