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第2版</w:t>
      </w:r>
    </w:p>
    <w:p>
      <w:r>
        <w:rPr>
          <w:rFonts w:ascii="宋体" w:hAnsi="宋体" w:eastAsia="宋体"/>
          <w:sz w:val="24"/>
        </w:rPr>
        <w:t>杨正凯,张欣等参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杨正凯,张欣等参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9787519861537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建筑施工-施工技术-高等学校-教材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1.根据最新的施工技术相关规范和施工质量验收规范修订；2.书中案例丰富，增加装配式建筑工程等内容，突出教材的实用性、时效性和可操作性；3.扫描二维码可免费阅读拓展资源。本书内容理论联系实际、以应用为主；符合新规范、新标准和有关的技术法规；紧密切合大纲，重点突出。按照建筑结构组成，依据各分部分项工程的名称和建筑施工顺序编写。</w:t>
      </w:r>
    </w:p>
    <w:p/>
    <w:p>
      <w:r>
        <w:t>本书出售、求购地址：https://www.jiaokey.com/book/detail/15092637.html</w:t>
      </w:r>
    </w:p>
    <w:p>
      <w:r>
        <w:t>更多施工技术图书推荐：https://www.jiaokey.com</w:t>
      </w:r>
    </w:p>
    <w:p>
      <w:r>
        <w:t>杨正凯,张欣等参 其他作品：https://www.jiaokey.com/tag/杨正凯,张欣等参.html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关键词搜索：https://www.jiaokey.com/tag/建筑施工-施工技术-高等学校-教材.html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